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70" w:rsidRDefault="00987366">
      <w:pPr>
        <w:spacing w:after="0" w:line="360" w:lineRule="auto"/>
        <w:ind w:firstLineChars="200" w:firstLine="640"/>
        <w:rPr>
          <w:rFonts w:ascii="方正公文小标宋" w:eastAsia="方正公文小标宋" w:hAnsi="方正公文小标宋" w:cs="方正公文小标宋"/>
          <w:sz w:val="32"/>
          <w:szCs w:val="32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  <w:lang w:eastAsia="zh-CN"/>
        </w:rPr>
        <w:t>附件1</w:t>
      </w:r>
    </w:p>
    <w:p w:rsidR="00D52C70" w:rsidRDefault="00987366">
      <w:pPr>
        <w:spacing w:line="240" w:lineRule="auto"/>
        <w:ind w:firstLineChars="200" w:firstLine="720"/>
        <w:jc w:val="center"/>
        <w:rPr>
          <w:rFonts w:ascii="仿宋" w:eastAsia="仿宋" w:hAnsi="仿宋" w:cs="Times New Roman"/>
          <w:sz w:val="36"/>
          <w:szCs w:val="36"/>
          <w:lang w:eastAsia="zh-CN"/>
        </w:rPr>
      </w:pPr>
      <w:r>
        <w:rPr>
          <w:rFonts w:ascii="仿宋" w:eastAsia="仿宋" w:hAnsi="仿宋" w:cs="Times New Roman" w:hint="eastAsia"/>
          <w:sz w:val="36"/>
          <w:szCs w:val="36"/>
          <w:lang w:eastAsia="zh-CN"/>
        </w:rPr>
        <w:t>瑞典、德国国际交流团</w:t>
      </w:r>
      <w:r>
        <w:rPr>
          <w:rFonts w:ascii="仿宋" w:eastAsia="仿宋" w:hAnsi="仿宋" w:cs="Times New Roman"/>
          <w:sz w:val="36"/>
          <w:szCs w:val="36"/>
          <w:lang w:eastAsia="zh-CN"/>
        </w:rPr>
        <w:t>报名表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"/>
        <w:gridCol w:w="1134"/>
        <w:gridCol w:w="1134"/>
        <w:gridCol w:w="1276"/>
        <w:gridCol w:w="567"/>
        <w:gridCol w:w="709"/>
        <w:gridCol w:w="1559"/>
        <w:gridCol w:w="1751"/>
      </w:tblGrid>
      <w:tr w:rsidR="00D52C70">
        <w:trPr>
          <w:trHeight w:val="68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C70" w:rsidRDefault="00987366">
            <w:pPr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中文：</w:t>
            </w:r>
          </w:p>
          <w:p w:rsidR="00D52C70" w:rsidRDefault="00987366">
            <w:pPr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英文：</w:t>
            </w:r>
          </w:p>
        </w:tc>
      </w:tr>
      <w:tr w:rsidR="00D52C70">
        <w:trPr>
          <w:trHeight w:val="68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D52C70">
        <w:trPr>
          <w:trHeight w:val="68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单住/合住</w:t>
            </w:r>
          </w:p>
        </w:tc>
      </w:tr>
      <w:tr w:rsidR="00D52C70">
        <w:trPr>
          <w:trHeight w:val="68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□单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住</w:t>
            </w: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补差价</w:t>
            </w:r>
            <w:r w:rsidR="00FF7238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9000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元）</w:t>
            </w:r>
          </w:p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□</w:t>
            </w:r>
            <w:bookmarkStart w:id="0" w:name="OLE_LINK1"/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合住</w:t>
            </w:r>
            <w:bookmarkEnd w:id="0"/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（随机拼住）</w:t>
            </w:r>
          </w:p>
        </w:tc>
      </w:tr>
      <w:tr w:rsidR="00D52C70">
        <w:trPr>
          <w:trHeight w:val="68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□单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住</w:t>
            </w: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补差价</w:t>
            </w:r>
            <w:r w:rsidR="00FF7238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9000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元）</w:t>
            </w:r>
          </w:p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合住</w:t>
            </w: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（随机拼住）</w:t>
            </w: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人员1</w:t>
            </w: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护照详细信息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姓名（中英文）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签发地点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出生地点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签发机构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签发日期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有效期至</w:t>
            </w:r>
          </w:p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（到期日期）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是否持有因公护照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□ 是  □ 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能否办理因私出国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□ 是 □ 否</w:t>
            </w: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bookmarkStart w:id="1" w:name="OLE_LINK2"/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人员2</w:t>
            </w:r>
          </w:p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护照详细信息</w:t>
            </w:r>
            <w:bookmarkEnd w:id="1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姓名（中英文）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签发地点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出生地点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签发机构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签发日期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有效期至</w:t>
            </w:r>
          </w:p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（到期日期）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是否持有因公护照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□ 是  □ 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能否办理因私出国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□ 是 □ 否</w:t>
            </w:r>
          </w:p>
        </w:tc>
      </w:tr>
      <w:tr w:rsidR="00D52C70">
        <w:trPr>
          <w:trHeight w:val="168"/>
          <w:jc w:val="center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98736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70" w:rsidRDefault="00D52C7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</w:tbl>
    <w:p w:rsidR="00D52C70" w:rsidRDefault="00987366">
      <w:pPr>
        <w:spacing w:line="360" w:lineRule="auto"/>
        <w:ind w:firstLineChars="200" w:firstLine="600"/>
        <w:rPr>
          <w:rFonts w:ascii="Times New Roman" w:eastAsia="仿宋_GB2312" w:hAnsi="Times New Roman"/>
          <w:lang w:eastAsia="zh-CN"/>
        </w:rPr>
      </w:pPr>
      <w:r>
        <w:rPr>
          <w:rFonts w:ascii="仿宋" w:eastAsia="仿宋" w:hAnsi="仿宋" w:cs="Times New Roman"/>
          <w:sz w:val="30"/>
          <w:szCs w:val="30"/>
          <w:lang w:eastAsia="zh-CN"/>
        </w:rPr>
        <w:t>请</w:t>
      </w:r>
      <w:r>
        <w:rPr>
          <w:rFonts w:ascii="仿宋" w:eastAsia="仿宋" w:hAnsi="仿宋" w:cs="Times New Roman" w:hint="eastAsia"/>
          <w:sz w:val="30"/>
          <w:szCs w:val="30"/>
          <w:lang w:eastAsia="zh-CN"/>
        </w:rPr>
        <w:t>将报名表发送至</w:t>
      </w:r>
      <w:r>
        <w:rPr>
          <w:rFonts w:ascii="仿宋" w:eastAsia="仿宋" w:hAnsi="仿宋" w:cs="Times New Roman"/>
          <w:sz w:val="30"/>
          <w:szCs w:val="30"/>
          <w:lang w:eastAsia="zh-CN"/>
        </w:rPr>
        <w:t>信箱</w:t>
      </w:r>
      <w:hyperlink r:id="rId8" w:history="1">
        <w:r>
          <w:rPr>
            <w:rFonts w:ascii="仿宋" w:eastAsia="仿宋" w:hAnsi="仿宋"/>
            <w:sz w:val="30"/>
            <w:szCs w:val="30"/>
          </w:rPr>
          <w:t>cpg@vip.163.com</w:t>
        </w:r>
      </w:hyperlink>
      <w:r>
        <w:rPr>
          <w:rFonts w:ascii="仿宋" w:eastAsia="仿宋" w:hAnsi="仿宋" w:cs="Times New Roman" w:hint="eastAsia"/>
          <w:sz w:val="30"/>
          <w:szCs w:val="30"/>
          <w:lang w:eastAsia="zh-CN"/>
        </w:rPr>
        <w:t>、tezhiwei@cnppri.com、pgpc2021@cnppri.com</w:t>
      </w:r>
      <w:r>
        <w:rPr>
          <w:rFonts w:ascii="仿宋" w:eastAsia="仿宋" w:hAnsi="仿宋" w:cs="Times New Roman"/>
          <w:sz w:val="30"/>
          <w:szCs w:val="30"/>
          <w:lang w:eastAsia="zh-CN"/>
        </w:rPr>
        <w:t>，并来电确认。</w:t>
      </w:r>
    </w:p>
    <w:sectPr w:rsidR="00D52C70" w:rsidSect="00D52C70">
      <w:pgSz w:w="12240" w:h="15840"/>
      <w:pgMar w:top="1418" w:right="1304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823" w:rsidRDefault="00A70823">
      <w:pPr>
        <w:spacing w:line="240" w:lineRule="auto"/>
      </w:pPr>
      <w:r>
        <w:separator/>
      </w:r>
    </w:p>
  </w:endnote>
  <w:endnote w:type="continuationSeparator" w:id="1">
    <w:p w:rsidR="00A70823" w:rsidRDefault="00A70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  <w:embedRegular r:id="rId1" w:subsetted="1" w:fontKey="{BEA26DE8-B5A5-489A-AAA2-54648BDBD1F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BBD18CA-FEBD-42D4-9CFE-A406D43D2C74}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823" w:rsidRDefault="00A70823">
      <w:pPr>
        <w:spacing w:after="0"/>
      </w:pPr>
      <w:r>
        <w:separator/>
      </w:r>
    </w:p>
  </w:footnote>
  <w:footnote w:type="continuationSeparator" w:id="1">
    <w:p w:rsidR="00A70823" w:rsidRDefault="00A708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defaultTabStop w:val="720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47730"/>
    <w:rsid w:val="00001FF7"/>
    <w:rsid w:val="000024D1"/>
    <w:rsid w:val="000311DE"/>
    <w:rsid w:val="00034385"/>
    <w:rsid w:val="00034616"/>
    <w:rsid w:val="0006063C"/>
    <w:rsid w:val="00062CEA"/>
    <w:rsid w:val="00096760"/>
    <w:rsid w:val="000A4D1C"/>
    <w:rsid w:val="000B3889"/>
    <w:rsid w:val="000E04B2"/>
    <w:rsid w:val="0015074B"/>
    <w:rsid w:val="001B19DE"/>
    <w:rsid w:val="001B1EA5"/>
    <w:rsid w:val="001C5C04"/>
    <w:rsid w:val="001F3D7A"/>
    <w:rsid w:val="00242CB5"/>
    <w:rsid w:val="00247F97"/>
    <w:rsid w:val="0029639D"/>
    <w:rsid w:val="002B6664"/>
    <w:rsid w:val="002B6B02"/>
    <w:rsid w:val="002C13C9"/>
    <w:rsid w:val="002D5880"/>
    <w:rsid w:val="002E1C23"/>
    <w:rsid w:val="00326F90"/>
    <w:rsid w:val="00337FF5"/>
    <w:rsid w:val="00356A46"/>
    <w:rsid w:val="003859AB"/>
    <w:rsid w:val="003A38DA"/>
    <w:rsid w:val="003C2BF8"/>
    <w:rsid w:val="003E0319"/>
    <w:rsid w:val="004416E1"/>
    <w:rsid w:val="00485BD4"/>
    <w:rsid w:val="0049251C"/>
    <w:rsid w:val="004A1ADC"/>
    <w:rsid w:val="004D672F"/>
    <w:rsid w:val="004E6DCE"/>
    <w:rsid w:val="00511096"/>
    <w:rsid w:val="00552DA7"/>
    <w:rsid w:val="00576A56"/>
    <w:rsid w:val="005936A3"/>
    <w:rsid w:val="00597A2A"/>
    <w:rsid w:val="005A078C"/>
    <w:rsid w:val="005A7AFA"/>
    <w:rsid w:val="005C5F8F"/>
    <w:rsid w:val="0060750D"/>
    <w:rsid w:val="0061423E"/>
    <w:rsid w:val="006541BD"/>
    <w:rsid w:val="0065449F"/>
    <w:rsid w:val="006C5983"/>
    <w:rsid w:val="006C5F52"/>
    <w:rsid w:val="006D4639"/>
    <w:rsid w:val="006E0B12"/>
    <w:rsid w:val="006F4389"/>
    <w:rsid w:val="00715117"/>
    <w:rsid w:val="00735959"/>
    <w:rsid w:val="00740135"/>
    <w:rsid w:val="00744909"/>
    <w:rsid w:val="00773CE1"/>
    <w:rsid w:val="008509EE"/>
    <w:rsid w:val="0086108E"/>
    <w:rsid w:val="008840FE"/>
    <w:rsid w:val="008D2E72"/>
    <w:rsid w:val="008F7CEA"/>
    <w:rsid w:val="00902CD7"/>
    <w:rsid w:val="009041D1"/>
    <w:rsid w:val="00943A7E"/>
    <w:rsid w:val="00987366"/>
    <w:rsid w:val="00997F6B"/>
    <w:rsid w:val="009A53BB"/>
    <w:rsid w:val="009B79D6"/>
    <w:rsid w:val="009C2AA6"/>
    <w:rsid w:val="00A02427"/>
    <w:rsid w:val="00A64A78"/>
    <w:rsid w:val="00A70823"/>
    <w:rsid w:val="00A77574"/>
    <w:rsid w:val="00A90581"/>
    <w:rsid w:val="00A95541"/>
    <w:rsid w:val="00AA1D8D"/>
    <w:rsid w:val="00AA6E31"/>
    <w:rsid w:val="00AB378A"/>
    <w:rsid w:val="00AF713E"/>
    <w:rsid w:val="00B051E5"/>
    <w:rsid w:val="00B32072"/>
    <w:rsid w:val="00B47730"/>
    <w:rsid w:val="00B62CE0"/>
    <w:rsid w:val="00B707ED"/>
    <w:rsid w:val="00BC58AC"/>
    <w:rsid w:val="00BE78EB"/>
    <w:rsid w:val="00BF26AB"/>
    <w:rsid w:val="00C22C38"/>
    <w:rsid w:val="00C42B80"/>
    <w:rsid w:val="00C46873"/>
    <w:rsid w:val="00C53CD5"/>
    <w:rsid w:val="00C81B5F"/>
    <w:rsid w:val="00C85171"/>
    <w:rsid w:val="00CB0664"/>
    <w:rsid w:val="00D0495F"/>
    <w:rsid w:val="00D26B3C"/>
    <w:rsid w:val="00D33D12"/>
    <w:rsid w:val="00D34B97"/>
    <w:rsid w:val="00D42565"/>
    <w:rsid w:val="00D52C70"/>
    <w:rsid w:val="00D549BC"/>
    <w:rsid w:val="00D74305"/>
    <w:rsid w:val="00D81668"/>
    <w:rsid w:val="00D82303"/>
    <w:rsid w:val="00DB0C9B"/>
    <w:rsid w:val="00DB41E6"/>
    <w:rsid w:val="00DD0919"/>
    <w:rsid w:val="00E7227D"/>
    <w:rsid w:val="00EB66E9"/>
    <w:rsid w:val="00F04B0F"/>
    <w:rsid w:val="00F20191"/>
    <w:rsid w:val="00F3758B"/>
    <w:rsid w:val="00F6139B"/>
    <w:rsid w:val="00FA5D07"/>
    <w:rsid w:val="00FB032A"/>
    <w:rsid w:val="00FC693F"/>
    <w:rsid w:val="00FD34D4"/>
    <w:rsid w:val="00FF7238"/>
    <w:rsid w:val="01F37B91"/>
    <w:rsid w:val="08AB6F60"/>
    <w:rsid w:val="095A5813"/>
    <w:rsid w:val="0B92722E"/>
    <w:rsid w:val="210222DF"/>
    <w:rsid w:val="2A2E68AE"/>
    <w:rsid w:val="2D7C5041"/>
    <w:rsid w:val="311C359A"/>
    <w:rsid w:val="39FC0C3C"/>
    <w:rsid w:val="40402A78"/>
    <w:rsid w:val="453E6205"/>
    <w:rsid w:val="46727CC3"/>
    <w:rsid w:val="4A480C68"/>
    <w:rsid w:val="4CE17311"/>
    <w:rsid w:val="4D2A35EB"/>
    <w:rsid w:val="4E0854C3"/>
    <w:rsid w:val="52545F17"/>
    <w:rsid w:val="53D64AD4"/>
    <w:rsid w:val="5886561A"/>
    <w:rsid w:val="61541698"/>
    <w:rsid w:val="64AC28AC"/>
    <w:rsid w:val="669C747E"/>
    <w:rsid w:val="69815AD6"/>
    <w:rsid w:val="71B16B38"/>
    <w:rsid w:val="71D35F3A"/>
    <w:rsid w:val="7EC9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qFormat="1"/>
    <w:lsdException w:name="Body Text Indent" w:semiHidden="1" w:qFormat="1"/>
    <w:lsdException w:name="List Continue" w:qFormat="1"/>
    <w:lsdException w:name="List Continue 2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qFormat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 w:qFormat="1"/>
    <w:lsdException w:name="Medium Grid 1 Accent 1" w:uiPriority="67" w:unhideWhenUsed="0" w:qFormat="1"/>
    <w:lsdException w:name="Medium Grid 2 Accent 1" w:uiPriority="68" w:unhideWhenUsed="0" w:qFormat="1"/>
    <w:lsdException w:name="Medium Grid 3 Accent 1" w:uiPriority="69" w:unhideWhenUsed="0" w:qFormat="1"/>
    <w:lsdException w:name="Dark List Accent 1" w:uiPriority="70" w:unhideWhenUsed="0" w:qFormat="1"/>
    <w:lsdException w:name="Colorful Shading Accent 1" w:uiPriority="71" w:unhideWhenUsed="0" w:qFormat="1"/>
    <w:lsdException w:name="Colorful List Accent 1" w:uiPriority="72" w:unhideWhenUsed="0" w:qFormat="1"/>
    <w:lsdException w:name="Colorful Grid Accent 1" w:uiPriority="73" w:unhideWhenUsed="0" w:qFormat="1"/>
    <w:lsdException w:name="Light Shading Accent 2" w:uiPriority="60" w:unhideWhenUsed="0" w:qFormat="1"/>
    <w:lsdException w:name="Light List Accent 2" w:uiPriority="61" w:unhideWhenUsed="0" w:qFormat="1"/>
    <w:lsdException w:name="Light Grid Accent 2" w:uiPriority="62" w:unhideWhenUsed="0" w:qFormat="1"/>
    <w:lsdException w:name="Medium Shading 1 Accent 2" w:uiPriority="63" w:unhideWhenUsed="0" w:qFormat="1"/>
    <w:lsdException w:name="Medium Shading 2 Accent 2" w:uiPriority="64" w:unhideWhenUsed="0" w:qFormat="1"/>
    <w:lsdException w:name="Medium List 1 Accent 2" w:uiPriority="65" w:unhideWhenUsed="0" w:qFormat="1"/>
    <w:lsdException w:name="Medium List 2 Accent 2" w:uiPriority="66" w:unhideWhenUsed="0" w:qFormat="1"/>
    <w:lsdException w:name="Medium Grid 1 Accent 2" w:uiPriority="67" w:unhideWhenUsed="0" w:qFormat="1"/>
    <w:lsdException w:name="Medium Grid 2 Accent 2" w:uiPriority="68" w:unhideWhenUsed="0" w:qFormat="1"/>
    <w:lsdException w:name="Medium Grid 3 Accent 2" w:uiPriority="69" w:unhideWhenUsed="0" w:qFormat="1"/>
    <w:lsdException w:name="Dark List Accent 2" w:uiPriority="70" w:unhideWhenUsed="0" w:qFormat="1"/>
    <w:lsdException w:name="Colorful Shading Accent 2" w:uiPriority="71" w:unhideWhenUsed="0" w:qFormat="1"/>
    <w:lsdException w:name="Colorful List Accent 2" w:uiPriority="72" w:unhideWhenUsed="0" w:qFormat="1"/>
    <w:lsdException w:name="Colorful Grid Accent 2" w:uiPriority="73" w:unhideWhenUsed="0" w:qFormat="1"/>
    <w:lsdException w:name="Light Shading Accent 3" w:uiPriority="60" w:unhideWhenUsed="0" w:qFormat="1"/>
    <w:lsdException w:name="Light List Accent 3" w:uiPriority="61" w:unhideWhenUsed="0" w:qFormat="1"/>
    <w:lsdException w:name="Light Grid Accent 3" w:uiPriority="62" w:unhideWhenUsed="0" w:qFormat="1"/>
    <w:lsdException w:name="Medium Shading 1 Accent 3" w:uiPriority="63" w:unhideWhenUsed="0" w:qFormat="1"/>
    <w:lsdException w:name="Medium Shading 2 Accent 3" w:uiPriority="64" w:unhideWhenUsed="0" w:qFormat="1"/>
    <w:lsdException w:name="Medium List 1 Accent 3" w:uiPriority="65" w:unhideWhenUsed="0" w:qFormat="1"/>
    <w:lsdException w:name="Medium List 2 Accent 3" w:uiPriority="66" w:unhideWhenUsed="0" w:qFormat="1"/>
    <w:lsdException w:name="Medium Grid 1 Accent 3" w:uiPriority="67" w:unhideWhenUsed="0" w:qFormat="1"/>
    <w:lsdException w:name="Medium Grid 2 Accent 3" w:uiPriority="68" w:unhideWhenUsed="0" w:qFormat="1"/>
    <w:lsdException w:name="Medium Grid 3 Accent 3" w:uiPriority="69" w:unhideWhenUsed="0" w:qFormat="1"/>
    <w:lsdException w:name="Dark List Accent 3" w:uiPriority="70" w:unhideWhenUsed="0" w:qFormat="1"/>
    <w:lsdException w:name="Colorful Shading Accent 3" w:uiPriority="71" w:unhideWhenUsed="0" w:qFormat="1"/>
    <w:lsdException w:name="Colorful List Accent 3" w:uiPriority="72" w:unhideWhenUsed="0" w:qFormat="1"/>
    <w:lsdException w:name="Colorful Grid Accent 3" w:uiPriority="73" w:unhideWhenUsed="0" w:qFormat="1"/>
    <w:lsdException w:name="Light Shading Accent 4" w:uiPriority="60" w:unhideWhenUsed="0" w:qFormat="1"/>
    <w:lsdException w:name="Light List Accent 4" w:uiPriority="61" w:unhideWhenUsed="0" w:qFormat="1"/>
    <w:lsdException w:name="Light Grid Accent 4" w:uiPriority="62" w:unhideWhenUsed="0" w:qFormat="1"/>
    <w:lsdException w:name="Medium Shading 1 Accent 4" w:uiPriority="63" w:unhideWhenUsed="0" w:qFormat="1"/>
    <w:lsdException w:name="Medium Shading 2 Accent 4" w:uiPriority="64" w:unhideWhenUsed="0" w:qFormat="1"/>
    <w:lsdException w:name="Medium List 1 Accent 4" w:uiPriority="65" w:unhideWhenUsed="0" w:qFormat="1"/>
    <w:lsdException w:name="Medium List 2 Accent 4" w:uiPriority="66" w:unhideWhenUsed="0" w:qFormat="1"/>
    <w:lsdException w:name="Medium Grid 1 Accent 4" w:uiPriority="67" w:unhideWhenUsed="0" w:qFormat="1"/>
    <w:lsdException w:name="Medium Grid 2 Accent 4" w:uiPriority="68" w:unhideWhenUsed="0" w:qFormat="1"/>
    <w:lsdException w:name="Medium Grid 3 Accent 4" w:uiPriority="69" w:unhideWhenUsed="0" w:qFormat="1"/>
    <w:lsdException w:name="Dark List Accent 4" w:uiPriority="70" w:unhideWhenUsed="0" w:qFormat="1"/>
    <w:lsdException w:name="Colorful Shading Accent 4" w:uiPriority="71" w:unhideWhenUsed="0" w:qFormat="1"/>
    <w:lsdException w:name="Colorful List Accent 4" w:uiPriority="72" w:unhideWhenUsed="0" w:qFormat="1"/>
    <w:lsdException w:name="Colorful Grid Accent 4" w:uiPriority="73" w:unhideWhenUsed="0" w:qFormat="1"/>
    <w:lsdException w:name="Light Shading Accent 5" w:uiPriority="60" w:unhideWhenUsed="0" w:qFormat="1"/>
    <w:lsdException w:name="Light List Accent 5" w:uiPriority="61" w:unhideWhenUsed="0" w:qFormat="1"/>
    <w:lsdException w:name="Light Grid Accent 5" w:uiPriority="62" w:unhideWhenUsed="0" w:qFormat="1"/>
    <w:lsdException w:name="Medium Shading 1 Accent 5" w:uiPriority="63" w:unhideWhenUsed="0" w:qFormat="1"/>
    <w:lsdException w:name="Medium Shading 2 Accent 5" w:uiPriority="64" w:unhideWhenUsed="0" w:qFormat="1"/>
    <w:lsdException w:name="Medium List 1 Accent 5" w:uiPriority="65" w:unhideWhenUsed="0" w:qFormat="1"/>
    <w:lsdException w:name="Medium List 2 Accent 5" w:uiPriority="66" w:unhideWhenUsed="0" w:qFormat="1"/>
    <w:lsdException w:name="Medium Grid 1 Accent 5" w:uiPriority="67" w:unhideWhenUsed="0" w:qFormat="1"/>
    <w:lsdException w:name="Medium Grid 2 Accent 5" w:uiPriority="68" w:unhideWhenUsed="0" w:qFormat="1"/>
    <w:lsdException w:name="Medium Grid 3 Accent 5" w:uiPriority="69" w:unhideWhenUsed="0" w:qFormat="1"/>
    <w:lsdException w:name="Dark List Accent 5" w:uiPriority="70" w:unhideWhenUsed="0" w:qFormat="1"/>
    <w:lsdException w:name="Colorful Shading Accent 5" w:uiPriority="71" w:unhideWhenUsed="0" w:qFormat="1"/>
    <w:lsdException w:name="Colorful List Accent 5" w:uiPriority="72" w:unhideWhenUsed="0" w:qFormat="1"/>
    <w:lsdException w:name="Colorful Grid Accent 5" w:uiPriority="73" w:unhideWhenUsed="0" w:qFormat="1"/>
    <w:lsdException w:name="Light Shading Accent 6" w:uiPriority="60" w:unhideWhenUsed="0" w:qFormat="1"/>
    <w:lsdException w:name="Light List Accent 6" w:uiPriority="61" w:unhideWhenUsed="0" w:qFormat="1"/>
    <w:lsdException w:name="Light Grid Accent 6" w:uiPriority="62" w:unhideWhenUsed="0" w:qFormat="1"/>
    <w:lsdException w:name="Medium Shading 1 Accent 6" w:uiPriority="63" w:unhideWhenUsed="0" w:qFormat="1"/>
    <w:lsdException w:name="Medium Shading 2 Accent 6" w:uiPriority="64" w:unhideWhenUsed="0" w:qFormat="1"/>
    <w:lsdException w:name="Medium List 1 Accent 6" w:uiPriority="65" w:unhideWhenUsed="0" w:qFormat="1"/>
    <w:lsdException w:name="Medium List 2 Accent 6" w:uiPriority="66" w:unhideWhenUsed="0" w:qFormat="1"/>
    <w:lsdException w:name="Medium Grid 1 Accent 6" w:uiPriority="67" w:unhideWhenUsed="0" w:qFormat="1"/>
    <w:lsdException w:name="Medium Grid 2 Accent 6" w:uiPriority="68" w:unhideWhenUsed="0" w:qFormat="1"/>
    <w:lsdException w:name="Medium Grid 3 Accent 6" w:uiPriority="69" w:unhideWhenUsed="0" w:qFormat="1"/>
    <w:lsdException w:name="Dark List Accent 6" w:uiPriority="70" w:unhideWhenUsed="0" w:qFormat="1"/>
    <w:lsdException w:name="Colorful Shading Accent 6" w:uiPriority="71" w:unhideWhenUsed="0" w:qFormat="1"/>
    <w:lsdException w:name="Colorful List Accent 6" w:uiPriority="72" w:unhideWhenUsed="0" w:qFormat="1"/>
    <w:lsdException w:name="Colorful Grid Accent 6" w:uiPriority="73" w:unhideWhenUsed="0" w:qFormat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rsid w:val="00D52C7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rsid w:val="00D52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D52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D52C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D5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D52C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D52C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D52C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D52C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D52C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rsid w:val="00D52C7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eastAsia="en-US"/>
    </w:rPr>
  </w:style>
  <w:style w:type="paragraph" w:styleId="32">
    <w:name w:val="List 3"/>
    <w:basedOn w:val="a1"/>
    <w:uiPriority w:val="99"/>
    <w:unhideWhenUsed/>
    <w:qFormat/>
    <w:rsid w:val="00D52C70"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rsid w:val="00D52C70"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rsid w:val="00D52C70"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rsid w:val="00D52C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rsid w:val="00D52C70"/>
    <w:pPr>
      <w:numPr>
        <w:numId w:val="3"/>
      </w:numPr>
      <w:contextualSpacing/>
    </w:pPr>
  </w:style>
  <w:style w:type="paragraph" w:styleId="a7">
    <w:name w:val="annotation text"/>
    <w:basedOn w:val="a1"/>
    <w:uiPriority w:val="99"/>
    <w:semiHidden/>
    <w:unhideWhenUsed/>
    <w:qFormat/>
    <w:rsid w:val="00D52C70"/>
  </w:style>
  <w:style w:type="paragraph" w:styleId="33">
    <w:name w:val="Body Text 3"/>
    <w:basedOn w:val="a1"/>
    <w:link w:val="3Char0"/>
    <w:uiPriority w:val="99"/>
    <w:unhideWhenUsed/>
    <w:qFormat/>
    <w:rsid w:val="00D52C70"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rsid w:val="00D52C70"/>
    <w:pPr>
      <w:numPr>
        <w:numId w:val="4"/>
      </w:numPr>
      <w:contextualSpacing/>
    </w:pPr>
  </w:style>
  <w:style w:type="paragraph" w:styleId="a8">
    <w:name w:val="Body Text"/>
    <w:basedOn w:val="a1"/>
    <w:link w:val="Char0"/>
    <w:uiPriority w:val="99"/>
    <w:unhideWhenUsed/>
    <w:qFormat/>
    <w:rsid w:val="00D52C70"/>
    <w:pPr>
      <w:spacing w:after="120"/>
    </w:pPr>
  </w:style>
  <w:style w:type="paragraph" w:styleId="a9">
    <w:name w:val="Body Text Indent"/>
    <w:basedOn w:val="a1"/>
    <w:link w:val="Char1"/>
    <w:uiPriority w:val="99"/>
    <w:semiHidden/>
    <w:unhideWhenUsed/>
    <w:qFormat/>
    <w:rsid w:val="00D52C70"/>
    <w:pPr>
      <w:spacing w:after="120"/>
      <w:ind w:leftChars="200" w:left="420"/>
    </w:pPr>
  </w:style>
  <w:style w:type="paragraph" w:styleId="3">
    <w:name w:val="List Number 3"/>
    <w:basedOn w:val="a1"/>
    <w:uiPriority w:val="99"/>
    <w:unhideWhenUsed/>
    <w:qFormat/>
    <w:rsid w:val="00D52C70"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rsid w:val="00D52C70"/>
    <w:pPr>
      <w:ind w:left="720" w:hanging="360"/>
      <w:contextualSpacing/>
    </w:pPr>
  </w:style>
  <w:style w:type="paragraph" w:styleId="aa">
    <w:name w:val="List Continue"/>
    <w:basedOn w:val="a1"/>
    <w:uiPriority w:val="99"/>
    <w:unhideWhenUsed/>
    <w:qFormat/>
    <w:rsid w:val="00D52C70"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rsid w:val="00D52C70"/>
    <w:pPr>
      <w:numPr>
        <w:numId w:val="6"/>
      </w:numPr>
      <w:contextualSpacing/>
    </w:pPr>
  </w:style>
  <w:style w:type="paragraph" w:styleId="ab">
    <w:name w:val="Date"/>
    <w:basedOn w:val="a1"/>
    <w:next w:val="a1"/>
    <w:link w:val="Char2"/>
    <w:uiPriority w:val="99"/>
    <w:semiHidden/>
    <w:unhideWhenUsed/>
    <w:qFormat/>
    <w:rsid w:val="00D52C70"/>
    <w:pPr>
      <w:ind w:leftChars="2500" w:left="100"/>
    </w:pPr>
  </w:style>
  <w:style w:type="paragraph" w:styleId="ac">
    <w:name w:val="Balloon Text"/>
    <w:basedOn w:val="a1"/>
    <w:link w:val="Char3"/>
    <w:uiPriority w:val="99"/>
    <w:semiHidden/>
    <w:unhideWhenUsed/>
    <w:qFormat/>
    <w:rsid w:val="00D52C70"/>
    <w:pPr>
      <w:spacing w:after="0" w:line="240" w:lineRule="auto"/>
    </w:pPr>
    <w:rPr>
      <w:sz w:val="18"/>
      <w:szCs w:val="18"/>
    </w:rPr>
  </w:style>
  <w:style w:type="paragraph" w:styleId="ad">
    <w:name w:val="footer"/>
    <w:basedOn w:val="a1"/>
    <w:link w:val="Char4"/>
    <w:uiPriority w:val="99"/>
    <w:unhideWhenUsed/>
    <w:qFormat/>
    <w:rsid w:val="00D52C70"/>
    <w:pPr>
      <w:tabs>
        <w:tab w:val="center" w:pos="4680"/>
        <w:tab w:val="right" w:pos="9360"/>
      </w:tabs>
      <w:spacing w:after="0" w:line="240" w:lineRule="auto"/>
    </w:pPr>
  </w:style>
  <w:style w:type="paragraph" w:styleId="ae">
    <w:name w:val="header"/>
    <w:basedOn w:val="a1"/>
    <w:link w:val="Char5"/>
    <w:uiPriority w:val="99"/>
    <w:unhideWhenUsed/>
    <w:qFormat/>
    <w:rsid w:val="00D52C70"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Subtitle"/>
    <w:basedOn w:val="a1"/>
    <w:next w:val="a1"/>
    <w:link w:val="Char6"/>
    <w:uiPriority w:val="11"/>
    <w:qFormat/>
    <w:rsid w:val="00D52C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List"/>
    <w:basedOn w:val="a1"/>
    <w:uiPriority w:val="99"/>
    <w:unhideWhenUsed/>
    <w:qFormat/>
    <w:rsid w:val="00D52C70"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qFormat/>
    <w:rsid w:val="00D52C70"/>
    <w:pPr>
      <w:spacing w:after="120" w:line="480" w:lineRule="auto"/>
    </w:pPr>
  </w:style>
  <w:style w:type="paragraph" w:styleId="24">
    <w:name w:val="List Continue 2"/>
    <w:basedOn w:val="a1"/>
    <w:uiPriority w:val="99"/>
    <w:unhideWhenUsed/>
    <w:qFormat/>
    <w:rsid w:val="00D52C70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qFormat/>
    <w:rsid w:val="00D52C70"/>
    <w:pPr>
      <w:spacing w:after="120"/>
      <w:ind w:left="1080"/>
      <w:contextualSpacing/>
    </w:pPr>
  </w:style>
  <w:style w:type="paragraph" w:styleId="af1">
    <w:name w:val="Title"/>
    <w:basedOn w:val="a1"/>
    <w:next w:val="a1"/>
    <w:link w:val="Char7"/>
    <w:uiPriority w:val="10"/>
    <w:qFormat/>
    <w:rsid w:val="00D52C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2">
    <w:name w:val="Table Grid"/>
    <w:basedOn w:val="a3"/>
    <w:uiPriority w:val="59"/>
    <w:qFormat/>
    <w:rsid w:val="00D52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3"/>
    <w:uiPriority w:val="60"/>
    <w:qFormat/>
    <w:rsid w:val="00D52C70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sid w:val="00D52C70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sid w:val="00D52C70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sid w:val="00D52C70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sid w:val="00D52C70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0">
    <w:name w:val="Light List Accent 2"/>
    <w:basedOn w:val="a3"/>
    <w:uiPriority w:val="61"/>
    <w:qFormat/>
    <w:rsid w:val="00D52C70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rsid w:val="00D52C70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rsid w:val="00D52C70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rsid w:val="00D52C70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rsid w:val="00D52C70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21">
    <w:name w:val="Light Grid Accent 2"/>
    <w:basedOn w:val="a3"/>
    <w:uiPriority w:val="62"/>
    <w:qFormat/>
    <w:rsid w:val="00D52C70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rsid w:val="00D52C70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rsid w:val="00D52C70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rsid w:val="00D52C70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rsid w:val="00D52C70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-2">
    <w:name w:val="Medium Shading 1 Accent 2"/>
    <w:basedOn w:val="a3"/>
    <w:uiPriority w:val="63"/>
    <w:qFormat/>
    <w:rsid w:val="00D52C70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rsid w:val="00D52C70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rsid w:val="00D52C70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rsid w:val="00D52C70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rsid w:val="00D52C70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rsid w:val="00D52C70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rsid w:val="00D52C70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rsid w:val="00D52C70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rsid w:val="00D52C70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rsid w:val="00D52C70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qFormat/>
    <w:rsid w:val="00D52C70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sid w:val="00D52C70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sid w:val="00D52C70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sid w:val="00D52C70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sid w:val="00D52C70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1">
    <w:name w:val="Medium List 2 Accent 1"/>
    <w:basedOn w:val="a3"/>
    <w:uiPriority w:val="66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3"/>
    <w:uiPriority w:val="67"/>
    <w:qFormat/>
    <w:rsid w:val="00D52C70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rsid w:val="00D52C70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rsid w:val="00D52C70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rsid w:val="00D52C70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rsid w:val="00D52C70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rsid w:val="00D52C70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10">
    <w:name w:val="Medium Grid 2 Accent 1"/>
    <w:basedOn w:val="a3"/>
    <w:uiPriority w:val="68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qFormat/>
    <w:rsid w:val="00D52C70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rsid w:val="00D52C70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rsid w:val="00D52C70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rsid w:val="00D52C70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rsid w:val="00D52C70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rsid w:val="00D52C70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-1">
    <w:name w:val="Dark List Accent 1"/>
    <w:basedOn w:val="a3"/>
    <w:uiPriority w:val="70"/>
    <w:qFormat/>
    <w:rsid w:val="00D52C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sid w:val="00D52C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sid w:val="00D52C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sid w:val="00D52C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sid w:val="00D52C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sid w:val="00D52C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10">
    <w:name w:val="Colorful Shading Accent 1"/>
    <w:basedOn w:val="a3"/>
    <w:uiPriority w:val="71"/>
    <w:qFormat/>
    <w:rsid w:val="00D52C70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sid w:val="00D52C70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sid w:val="00D52C70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sid w:val="00D52C70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sid w:val="00D52C70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sid w:val="00D52C70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3"/>
    <w:uiPriority w:val="72"/>
    <w:qFormat/>
    <w:rsid w:val="00D52C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sid w:val="00D52C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sid w:val="00D52C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sid w:val="00D52C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sid w:val="00D52C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sid w:val="00D52C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12">
    <w:name w:val="Colorful Grid Accent 1"/>
    <w:basedOn w:val="a3"/>
    <w:uiPriority w:val="73"/>
    <w:qFormat/>
    <w:rsid w:val="00D52C70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sid w:val="00D52C70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sid w:val="00D52C70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sid w:val="00D52C70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sid w:val="00D52C70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sid w:val="00D52C70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3">
    <w:name w:val="Strong"/>
    <w:basedOn w:val="a2"/>
    <w:uiPriority w:val="22"/>
    <w:qFormat/>
    <w:rsid w:val="00D52C70"/>
    <w:rPr>
      <w:b/>
      <w:bCs/>
    </w:rPr>
  </w:style>
  <w:style w:type="character" w:styleId="af4">
    <w:name w:val="Emphasis"/>
    <w:basedOn w:val="a2"/>
    <w:uiPriority w:val="20"/>
    <w:qFormat/>
    <w:rsid w:val="00D52C70"/>
    <w:rPr>
      <w:i/>
      <w:iCs/>
    </w:rPr>
  </w:style>
  <w:style w:type="character" w:styleId="af5">
    <w:name w:val="Hyperlink"/>
    <w:basedOn w:val="a2"/>
    <w:uiPriority w:val="99"/>
    <w:unhideWhenUsed/>
    <w:qFormat/>
    <w:rsid w:val="00D52C70"/>
    <w:rPr>
      <w:color w:val="0000FF"/>
      <w:u w:val="single"/>
    </w:rPr>
  </w:style>
  <w:style w:type="character" w:customStyle="1" w:styleId="Char5">
    <w:name w:val="页眉 Char"/>
    <w:basedOn w:val="a2"/>
    <w:link w:val="ae"/>
    <w:uiPriority w:val="99"/>
    <w:qFormat/>
    <w:rsid w:val="00D52C70"/>
  </w:style>
  <w:style w:type="character" w:customStyle="1" w:styleId="Char4">
    <w:name w:val="页脚 Char"/>
    <w:basedOn w:val="a2"/>
    <w:link w:val="ad"/>
    <w:uiPriority w:val="99"/>
    <w:qFormat/>
    <w:rsid w:val="00D52C70"/>
  </w:style>
  <w:style w:type="paragraph" w:styleId="af6">
    <w:name w:val="No Spacing"/>
    <w:uiPriority w:val="1"/>
    <w:qFormat/>
    <w:rsid w:val="00D52C7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Char">
    <w:name w:val="标题 1 Char"/>
    <w:basedOn w:val="a2"/>
    <w:link w:val="1"/>
    <w:uiPriority w:val="9"/>
    <w:qFormat/>
    <w:rsid w:val="00D52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qFormat/>
    <w:rsid w:val="00D52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qFormat/>
    <w:rsid w:val="00D52C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7">
    <w:name w:val="标题 Char"/>
    <w:basedOn w:val="a2"/>
    <w:link w:val="af1"/>
    <w:uiPriority w:val="10"/>
    <w:qFormat/>
    <w:rsid w:val="00D52C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副标题 Char"/>
    <w:basedOn w:val="a2"/>
    <w:link w:val="af"/>
    <w:uiPriority w:val="11"/>
    <w:qFormat/>
    <w:rsid w:val="00D52C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List Paragraph"/>
    <w:basedOn w:val="a1"/>
    <w:uiPriority w:val="99"/>
    <w:qFormat/>
    <w:rsid w:val="00D52C70"/>
    <w:pPr>
      <w:ind w:left="720"/>
      <w:contextualSpacing/>
    </w:pPr>
  </w:style>
  <w:style w:type="character" w:customStyle="1" w:styleId="Char0">
    <w:name w:val="正文文本 Char"/>
    <w:basedOn w:val="a2"/>
    <w:link w:val="a8"/>
    <w:uiPriority w:val="99"/>
    <w:qFormat/>
    <w:rsid w:val="00D52C70"/>
  </w:style>
  <w:style w:type="character" w:customStyle="1" w:styleId="2Char0">
    <w:name w:val="正文文本 2 Char"/>
    <w:basedOn w:val="a2"/>
    <w:link w:val="23"/>
    <w:uiPriority w:val="99"/>
    <w:qFormat/>
    <w:rsid w:val="00D52C70"/>
  </w:style>
  <w:style w:type="character" w:customStyle="1" w:styleId="3Char0">
    <w:name w:val="正文文本 3 Char"/>
    <w:basedOn w:val="a2"/>
    <w:link w:val="33"/>
    <w:uiPriority w:val="99"/>
    <w:qFormat/>
    <w:rsid w:val="00D52C70"/>
    <w:rPr>
      <w:sz w:val="16"/>
      <w:szCs w:val="16"/>
    </w:rPr>
  </w:style>
  <w:style w:type="character" w:customStyle="1" w:styleId="Char">
    <w:name w:val="宏文本 Char"/>
    <w:basedOn w:val="a2"/>
    <w:link w:val="a5"/>
    <w:uiPriority w:val="99"/>
    <w:qFormat/>
    <w:rsid w:val="00D52C70"/>
    <w:rPr>
      <w:rFonts w:ascii="Courier" w:hAnsi="Courier"/>
      <w:sz w:val="20"/>
      <w:szCs w:val="20"/>
    </w:rPr>
  </w:style>
  <w:style w:type="paragraph" w:styleId="af8">
    <w:name w:val="Quote"/>
    <w:basedOn w:val="a1"/>
    <w:next w:val="a1"/>
    <w:link w:val="Char8"/>
    <w:uiPriority w:val="29"/>
    <w:qFormat/>
    <w:rsid w:val="00D52C70"/>
    <w:rPr>
      <w:i/>
      <w:iCs/>
      <w:color w:val="000000" w:themeColor="text1"/>
    </w:rPr>
  </w:style>
  <w:style w:type="character" w:customStyle="1" w:styleId="Char8">
    <w:name w:val="引用 Char"/>
    <w:basedOn w:val="a2"/>
    <w:link w:val="af8"/>
    <w:uiPriority w:val="29"/>
    <w:qFormat/>
    <w:rsid w:val="00D52C70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qFormat/>
    <w:rsid w:val="00D52C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qFormat/>
    <w:rsid w:val="00D52C7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2"/>
    <w:link w:val="6"/>
    <w:uiPriority w:val="9"/>
    <w:semiHidden/>
    <w:qFormat/>
    <w:rsid w:val="00D52C7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2"/>
    <w:link w:val="7"/>
    <w:uiPriority w:val="9"/>
    <w:semiHidden/>
    <w:qFormat/>
    <w:rsid w:val="00D52C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qFormat/>
    <w:rsid w:val="00D52C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qFormat/>
    <w:rsid w:val="00D52C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Char9"/>
    <w:uiPriority w:val="30"/>
    <w:qFormat/>
    <w:rsid w:val="00D52C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9">
    <w:name w:val="明显引用 Char"/>
    <w:basedOn w:val="a2"/>
    <w:link w:val="af9"/>
    <w:uiPriority w:val="30"/>
    <w:qFormat/>
    <w:rsid w:val="00D52C7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2"/>
    <w:uiPriority w:val="19"/>
    <w:qFormat/>
    <w:rsid w:val="00D52C70"/>
    <w:rPr>
      <w:i/>
      <w:iCs/>
      <w:color w:val="7F7F7F" w:themeColor="text1" w:themeTint="80"/>
    </w:rPr>
  </w:style>
  <w:style w:type="character" w:customStyle="1" w:styleId="11">
    <w:name w:val="明显强调1"/>
    <w:basedOn w:val="a2"/>
    <w:uiPriority w:val="21"/>
    <w:qFormat/>
    <w:rsid w:val="00D52C70"/>
    <w:rPr>
      <w:b/>
      <w:bCs/>
      <w:i/>
      <w:iCs/>
      <w:color w:val="4F81BD" w:themeColor="accent1"/>
    </w:rPr>
  </w:style>
  <w:style w:type="character" w:customStyle="1" w:styleId="12">
    <w:name w:val="不明显参考1"/>
    <w:basedOn w:val="a2"/>
    <w:uiPriority w:val="31"/>
    <w:qFormat/>
    <w:rsid w:val="00D52C70"/>
    <w:rPr>
      <w:smallCaps/>
      <w:color w:val="C0504D" w:themeColor="accent2"/>
      <w:u w:val="single"/>
    </w:rPr>
  </w:style>
  <w:style w:type="character" w:customStyle="1" w:styleId="13">
    <w:name w:val="明显参考1"/>
    <w:basedOn w:val="a2"/>
    <w:uiPriority w:val="32"/>
    <w:qFormat/>
    <w:rsid w:val="00D52C70"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2"/>
    <w:uiPriority w:val="33"/>
    <w:qFormat/>
    <w:rsid w:val="00D52C70"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D52C70"/>
    <w:pPr>
      <w:outlineLvl w:val="9"/>
    </w:pPr>
  </w:style>
  <w:style w:type="table" w:customStyle="1" w:styleId="15">
    <w:name w:val="浅色底纹1"/>
    <w:basedOn w:val="a3"/>
    <w:uiPriority w:val="60"/>
    <w:qFormat/>
    <w:rsid w:val="00D52C7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浅色底纹 - 强调文字颜色 11"/>
    <w:basedOn w:val="a3"/>
    <w:uiPriority w:val="60"/>
    <w:qFormat/>
    <w:rsid w:val="00D52C70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6">
    <w:name w:val="浅色列表1"/>
    <w:basedOn w:val="a3"/>
    <w:uiPriority w:val="61"/>
    <w:qFormat/>
    <w:rsid w:val="00D52C70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浅色列表 - 强调文字颜色 11"/>
    <w:basedOn w:val="a3"/>
    <w:uiPriority w:val="61"/>
    <w:qFormat/>
    <w:rsid w:val="00D52C70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7">
    <w:name w:val="浅色网格1"/>
    <w:basedOn w:val="a3"/>
    <w:uiPriority w:val="62"/>
    <w:qFormat/>
    <w:rsid w:val="00D52C70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-112">
    <w:name w:val="浅色网格 - 强调文字颜色 11"/>
    <w:basedOn w:val="a3"/>
    <w:uiPriority w:val="62"/>
    <w:qFormat/>
    <w:rsid w:val="00D52C70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110">
    <w:name w:val="中等深浅底纹 11"/>
    <w:basedOn w:val="a3"/>
    <w:uiPriority w:val="63"/>
    <w:qFormat/>
    <w:rsid w:val="00D52C70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中等深浅底纹 1 - 强调文字颜色 11"/>
    <w:basedOn w:val="a3"/>
    <w:uiPriority w:val="63"/>
    <w:qFormat/>
    <w:rsid w:val="00D52C70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中等深浅底纹 21"/>
    <w:basedOn w:val="a3"/>
    <w:uiPriority w:val="64"/>
    <w:qFormat/>
    <w:rsid w:val="00D52C70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中等深浅底纹 2 - 强调文字颜色 11"/>
    <w:basedOn w:val="a3"/>
    <w:uiPriority w:val="64"/>
    <w:qFormat/>
    <w:rsid w:val="00D52C70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中等深浅列表 11"/>
    <w:basedOn w:val="a3"/>
    <w:uiPriority w:val="65"/>
    <w:qFormat/>
    <w:rsid w:val="00D52C70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中等深浅列表 1 - 强调文字颜色 11"/>
    <w:basedOn w:val="a3"/>
    <w:uiPriority w:val="65"/>
    <w:qFormat/>
    <w:rsid w:val="00D52C70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211">
    <w:name w:val="中等深浅列表 21"/>
    <w:basedOn w:val="a3"/>
    <w:uiPriority w:val="66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中等深浅网格 11"/>
    <w:basedOn w:val="a3"/>
    <w:uiPriority w:val="67"/>
    <w:qFormat/>
    <w:rsid w:val="00D52C70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2">
    <w:name w:val="中等深浅网格 21"/>
    <w:basedOn w:val="a3"/>
    <w:uiPriority w:val="68"/>
    <w:qFormat/>
    <w:rsid w:val="00D52C70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中等深浅网格 31"/>
    <w:basedOn w:val="a3"/>
    <w:uiPriority w:val="69"/>
    <w:qFormat/>
    <w:rsid w:val="00D52C70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customStyle="1" w:styleId="18">
    <w:name w:val="深色列表1"/>
    <w:basedOn w:val="a3"/>
    <w:uiPriority w:val="70"/>
    <w:qFormat/>
    <w:rsid w:val="00D52C70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9">
    <w:name w:val="彩色底纹1"/>
    <w:basedOn w:val="a3"/>
    <w:uiPriority w:val="71"/>
    <w:qFormat/>
    <w:rsid w:val="00D52C70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a">
    <w:name w:val="彩色列表1"/>
    <w:basedOn w:val="a3"/>
    <w:uiPriority w:val="72"/>
    <w:qFormat/>
    <w:rsid w:val="00D52C70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b">
    <w:name w:val="彩色网格1"/>
    <w:basedOn w:val="a3"/>
    <w:uiPriority w:val="73"/>
    <w:qFormat/>
    <w:rsid w:val="00D52C70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150">
    <w:name w:val="15"/>
    <w:basedOn w:val="a2"/>
    <w:qFormat/>
    <w:rsid w:val="00D52C70"/>
    <w:rPr>
      <w:rFonts w:ascii="Times New Roman" w:hAnsi="Times New Roman" w:cs="Times New Roman" w:hint="default"/>
      <w:color w:val="0000FF"/>
      <w:u w:val="single"/>
    </w:rPr>
  </w:style>
  <w:style w:type="character" w:customStyle="1" w:styleId="Char3">
    <w:name w:val="批注框文本 Char"/>
    <w:basedOn w:val="a2"/>
    <w:link w:val="ac"/>
    <w:uiPriority w:val="99"/>
    <w:semiHidden/>
    <w:qFormat/>
    <w:rsid w:val="00D52C70"/>
    <w:rPr>
      <w:sz w:val="18"/>
      <w:szCs w:val="18"/>
      <w:lang w:eastAsia="en-US"/>
    </w:rPr>
  </w:style>
  <w:style w:type="paragraph" w:customStyle="1" w:styleId="ds-markdown-paragraph">
    <w:name w:val="ds-markdown-paragraph"/>
    <w:basedOn w:val="a1"/>
    <w:qFormat/>
    <w:rsid w:val="00D52C70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Default">
    <w:name w:val="Default"/>
    <w:qFormat/>
    <w:rsid w:val="00D52C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fcontentcircle">
    <w:name w:val="ref_content_circle"/>
    <w:basedOn w:val="a2"/>
    <w:qFormat/>
    <w:rsid w:val="00D52C70"/>
  </w:style>
  <w:style w:type="character" w:customStyle="1" w:styleId="lb">
    <w:name w:val="lb"/>
    <w:basedOn w:val="a2"/>
    <w:qFormat/>
    <w:rsid w:val="00D52C70"/>
  </w:style>
  <w:style w:type="character" w:customStyle="1" w:styleId="Char2">
    <w:name w:val="日期 Char"/>
    <w:basedOn w:val="a2"/>
    <w:link w:val="ab"/>
    <w:uiPriority w:val="99"/>
    <w:semiHidden/>
    <w:qFormat/>
    <w:rsid w:val="00D52C7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1">
    <w:name w:val="正文文本缩进 Char"/>
    <w:basedOn w:val="a2"/>
    <w:link w:val="a9"/>
    <w:uiPriority w:val="99"/>
    <w:semiHidden/>
    <w:qFormat/>
    <w:rsid w:val="00D52C7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c">
    <w:name w:val="修订1"/>
    <w:hidden/>
    <w:uiPriority w:val="99"/>
    <w:unhideWhenUsed/>
    <w:qFormat/>
    <w:rsid w:val="00D52C70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g@vip.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B9F01A-912E-4C1D-9ABC-B437C2A3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龚凌</cp:lastModifiedBy>
  <cp:revision>3</cp:revision>
  <cp:lastPrinted>2025-06-10T01:21:00Z</cp:lastPrinted>
  <dcterms:created xsi:type="dcterms:W3CDTF">2025-06-13T08:21:00Z</dcterms:created>
  <dcterms:modified xsi:type="dcterms:W3CDTF">2025-06-13T08:22:00Z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eyJoZGlkIjoiNmRjOTBjMzQwOTY2YzBhYzZkOTU4MjEyYzY3MzYyZDQiLCJ1c2VySWQiOiIzMzU1MDYxOTQifQ==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885D433BDD624D488A82D025A0BC5259_13</vt:lpwstr>
  </property>
</Properties>
</file>